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5E5B" w14:textId="77777777" w:rsidR="00EA3F50" w:rsidRDefault="004D07CB">
      <w:pPr>
        <w:pStyle w:val="Naslov1"/>
      </w:pPr>
      <w:r>
        <w:t>OBRAZEC ZA PRIJAVO NA RAZPIS</w:t>
      </w:r>
    </w:p>
    <w:p w14:paraId="3E0D902A" w14:textId="77777777" w:rsidR="00EA3F50" w:rsidRDefault="004D07CB">
      <w:r>
        <w:t>Projekt: LIFE Varna paša – varovanje čebelnjakov</w:t>
      </w:r>
    </w:p>
    <w:p w14:paraId="2960838F" w14:textId="77777777" w:rsidR="00EA3F50" w:rsidRDefault="00EA3F50"/>
    <w:p w14:paraId="76A3D8CA" w14:textId="77777777" w:rsidR="00EA3F50" w:rsidRDefault="004D07CB">
      <w:pPr>
        <w:pStyle w:val="Naslov2"/>
      </w:pPr>
      <w:r>
        <w:t>1. OSNOVNI PODATKI O DRUŠTVU</w:t>
      </w:r>
    </w:p>
    <w:p w14:paraId="06C0C768" w14:textId="77777777" w:rsidR="00EA3F50" w:rsidRDefault="004D07CB">
      <w:r>
        <w:t>Naziv čebelarskega društva: _________________________________</w:t>
      </w:r>
    </w:p>
    <w:p w14:paraId="2CAE8460" w14:textId="77777777" w:rsidR="00EA3F50" w:rsidRDefault="004D07CB">
      <w:r>
        <w:t>Naslov društva: ____________________________________________</w:t>
      </w:r>
    </w:p>
    <w:p w14:paraId="3E191511" w14:textId="77777777" w:rsidR="00EA3F50" w:rsidRDefault="004D07CB">
      <w:r>
        <w:t>Kontaktna oseba (ime in priimek): ___________________________</w:t>
      </w:r>
    </w:p>
    <w:p w14:paraId="6349FDDF" w14:textId="77777777" w:rsidR="00EA3F50" w:rsidRDefault="004D07CB">
      <w:r>
        <w:t>Telefon: _________________________________________________</w:t>
      </w:r>
    </w:p>
    <w:p w14:paraId="289D45E8" w14:textId="77777777" w:rsidR="00EA3F50" w:rsidRDefault="004D07CB">
      <w:r>
        <w:t>E-pošta: _________________________________________________</w:t>
      </w:r>
    </w:p>
    <w:p w14:paraId="348F8C5B" w14:textId="77777777" w:rsidR="00EA3F50" w:rsidRDefault="00EA3F50"/>
    <w:p w14:paraId="020845F2" w14:textId="77777777" w:rsidR="00EA3F50" w:rsidRDefault="004D07CB">
      <w:pPr>
        <w:pStyle w:val="Naslov2"/>
      </w:pPr>
      <w:r>
        <w:t>2. PODATKI ZA TOČKOVANJE</w:t>
      </w:r>
    </w:p>
    <w:p w14:paraId="127001F3" w14:textId="77777777" w:rsidR="00EA3F50" w:rsidRDefault="004D07CB">
      <w:pPr>
        <w:pStyle w:val="Naslov3"/>
      </w:pPr>
      <w:r>
        <w:t>2.1 Prisotnost evidentiranih škod po rjavem medvedu</w:t>
      </w:r>
    </w:p>
    <w:p w14:paraId="6E07811F" w14:textId="77777777" w:rsidR="00EA3F50" w:rsidRDefault="004D07CB">
      <w:r>
        <w:t>Ali društvo deluje na območju, kjer so bile v zadnjih 5 letih evidentirane škode po rjavem medvedu?</w:t>
      </w:r>
    </w:p>
    <w:p w14:paraId="30F17BCC" w14:textId="77777777" w:rsidR="00EA3F50" w:rsidRDefault="004D07CB">
      <w:r>
        <w:t>☐ DA</w:t>
      </w:r>
    </w:p>
    <w:p w14:paraId="3B270C90" w14:textId="77777777" w:rsidR="00EA3F50" w:rsidRDefault="004D07CB">
      <w:r>
        <w:t>☐ NE</w:t>
      </w:r>
    </w:p>
    <w:p w14:paraId="6419C6C7" w14:textId="77777777" w:rsidR="00EA3F50" w:rsidRDefault="004D07CB">
      <w:r>
        <w:t>Če DA, navedite območje (občina / kraj):</w:t>
      </w:r>
    </w:p>
    <w:p w14:paraId="4BEBB1A9" w14:textId="77777777" w:rsidR="00EA3F50" w:rsidRDefault="004D07CB">
      <w:r>
        <w:t>_____________________________________________________</w:t>
      </w:r>
    </w:p>
    <w:p w14:paraId="2C0B736B" w14:textId="77777777" w:rsidR="00EA3F50" w:rsidRDefault="00EA3F50"/>
    <w:p w14:paraId="4E578D3D" w14:textId="77777777" w:rsidR="00EA3F50" w:rsidRDefault="004D07CB">
      <w:pPr>
        <w:pStyle w:val="Naslov3"/>
      </w:pPr>
      <w:r>
        <w:t>2.2 Sodelovanje članov društva v prejšnjih projektih</w:t>
      </w:r>
    </w:p>
    <w:p w14:paraId="0FD22DF0" w14:textId="77777777" w:rsidR="00EA3F50" w:rsidRDefault="004D07CB">
      <w:r>
        <w:t>Ali je društvo ali njegovi člani sodelovalo v projektih Zavoda za gozdove Slovenije ali sorodnih projektih?</w:t>
      </w:r>
    </w:p>
    <w:p w14:paraId="0D38FC53" w14:textId="77777777" w:rsidR="00EA3F50" w:rsidRDefault="004D07CB">
      <w:r>
        <w:t>☐ DA</w:t>
      </w:r>
    </w:p>
    <w:p w14:paraId="5E34AF1A" w14:textId="77777777" w:rsidR="00EA3F50" w:rsidRDefault="004D07CB">
      <w:r>
        <w:t>☐ NE</w:t>
      </w:r>
    </w:p>
    <w:p w14:paraId="262E6611" w14:textId="77777777" w:rsidR="00EA3F50" w:rsidRDefault="004D07CB">
      <w:r>
        <w:lastRenderedPageBreak/>
        <w:t>Če DA, navedite projekte in leto izvedbe:</w:t>
      </w:r>
    </w:p>
    <w:p w14:paraId="5D0E6A0C" w14:textId="77777777" w:rsidR="00EA3F50" w:rsidRDefault="004D07CB">
      <w:r>
        <w:t>_____________________________________________________</w:t>
      </w:r>
    </w:p>
    <w:p w14:paraId="0D074054" w14:textId="77777777" w:rsidR="00EA3F50" w:rsidRDefault="004D07CB">
      <w:r>
        <w:t>_____________________________________________________</w:t>
      </w:r>
    </w:p>
    <w:p w14:paraId="6A3B948E" w14:textId="77777777" w:rsidR="00EA3F50" w:rsidRDefault="00EA3F50"/>
    <w:p w14:paraId="0ABEF4B7" w14:textId="39331D30" w:rsidR="00EA3F50" w:rsidRDefault="004D07CB">
      <w:pPr>
        <w:pStyle w:val="Naslov3"/>
      </w:pPr>
      <w:r>
        <w:t xml:space="preserve">2.3 Število </w:t>
      </w:r>
      <w:proofErr w:type="spellStart"/>
      <w:r>
        <w:t>čebelarjev</w:t>
      </w:r>
      <w:proofErr w:type="spellEnd"/>
      <w:r>
        <w:t xml:space="preserve">, ki </w:t>
      </w:r>
      <w:proofErr w:type="spellStart"/>
      <w:r>
        <w:t>selijo</w:t>
      </w:r>
      <w:proofErr w:type="spellEnd"/>
      <w:r>
        <w:t xml:space="preserve"> </w:t>
      </w:r>
      <w:proofErr w:type="spellStart"/>
      <w:r>
        <w:t>čebele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območja</w:t>
      </w:r>
      <w:proofErr w:type="spellEnd"/>
      <w:r>
        <w:t xml:space="preserve"> </w:t>
      </w:r>
      <w:proofErr w:type="spellStart"/>
      <w:r w:rsidR="008E5AB1">
        <w:t>prisotnosti</w:t>
      </w:r>
      <w:proofErr w:type="spellEnd"/>
      <w:r w:rsidR="008E5AB1">
        <w:t xml:space="preserve"> </w:t>
      </w:r>
      <w:proofErr w:type="spellStart"/>
      <w:r w:rsidR="008E5AB1">
        <w:t>rjavega</w:t>
      </w:r>
      <w:proofErr w:type="spellEnd"/>
      <w:r w:rsidR="008E5AB1">
        <w:t xml:space="preserve"> </w:t>
      </w:r>
      <w:proofErr w:type="spellStart"/>
      <w:r w:rsidR="008E5AB1">
        <w:t>medveda</w:t>
      </w:r>
      <w:proofErr w:type="spellEnd"/>
    </w:p>
    <w:p w14:paraId="7634F4B9" w14:textId="77777777" w:rsidR="005854D2" w:rsidRPr="005854D2" w:rsidRDefault="005854D2" w:rsidP="005854D2"/>
    <w:p w14:paraId="18C816F7" w14:textId="63D69B3F" w:rsidR="00EA3F50" w:rsidRDefault="004D07CB">
      <w:proofErr w:type="spellStart"/>
      <w:r>
        <w:t>Število</w:t>
      </w:r>
      <w:proofErr w:type="spellEnd"/>
      <w:r>
        <w:t xml:space="preserve"> </w:t>
      </w:r>
      <w:proofErr w:type="spellStart"/>
      <w:r>
        <w:t>čebelarjev</w:t>
      </w:r>
      <w:proofErr w:type="spellEnd"/>
      <w:r>
        <w:t>: __________</w:t>
      </w:r>
    </w:p>
    <w:p w14:paraId="3B0EB753" w14:textId="77777777" w:rsidR="005854D2" w:rsidRDefault="005854D2"/>
    <w:p w14:paraId="4F25B7D4" w14:textId="689D4C53" w:rsidR="00EA3F50" w:rsidRDefault="004D07CB">
      <w:pPr>
        <w:pStyle w:val="Naslov3"/>
      </w:pPr>
      <w:r>
        <w:t xml:space="preserve">2.4 </w:t>
      </w:r>
      <w:proofErr w:type="spellStart"/>
      <w:r>
        <w:t>Število</w:t>
      </w:r>
      <w:proofErr w:type="spellEnd"/>
      <w:r>
        <w:t xml:space="preserve"> </w:t>
      </w:r>
      <w:proofErr w:type="spellStart"/>
      <w:r>
        <w:t>aktivnih</w:t>
      </w:r>
      <w:proofErr w:type="spellEnd"/>
      <w:r>
        <w:t xml:space="preserve"> </w:t>
      </w:r>
      <w:proofErr w:type="spellStart"/>
      <w:r>
        <w:t>članov</w:t>
      </w:r>
      <w:proofErr w:type="spellEnd"/>
      <w:r>
        <w:t xml:space="preserve"> </w:t>
      </w:r>
      <w:proofErr w:type="spellStart"/>
      <w:r>
        <w:t>društva</w:t>
      </w:r>
      <w:proofErr w:type="spellEnd"/>
    </w:p>
    <w:p w14:paraId="7585F460" w14:textId="77777777" w:rsidR="005854D2" w:rsidRPr="005854D2" w:rsidRDefault="005854D2" w:rsidP="005854D2"/>
    <w:p w14:paraId="750A1F65" w14:textId="77777777" w:rsidR="00EA3F50" w:rsidRDefault="004D07CB">
      <w:r>
        <w:t>Število aktivnih članov: __________</w:t>
      </w:r>
    </w:p>
    <w:p w14:paraId="20636EAA" w14:textId="4659770B" w:rsidR="00EA3F50" w:rsidRDefault="00EA3F50"/>
    <w:p w14:paraId="219924BC" w14:textId="2D3A0E2A" w:rsidR="00EA3F50" w:rsidRDefault="004D07CB">
      <w:pPr>
        <w:pStyle w:val="Naslov3"/>
      </w:pPr>
      <w:r>
        <w:t xml:space="preserve">2.5 </w:t>
      </w:r>
      <w:proofErr w:type="spellStart"/>
      <w:r w:rsidR="00545BCD">
        <w:t>Število</w:t>
      </w:r>
      <w:proofErr w:type="spellEnd"/>
      <w:r w:rsidR="00545BCD">
        <w:t xml:space="preserve"> </w:t>
      </w:r>
      <w:proofErr w:type="spellStart"/>
      <w:r w:rsidR="00545BCD">
        <w:t>članov</w:t>
      </w:r>
      <w:proofErr w:type="spellEnd"/>
      <w:r w:rsidR="00545BCD">
        <w:t xml:space="preserve">, ki </w:t>
      </w:r>
      <w:proofErr w:type="spellStart"/>
      <w:r w:rsidR="00545BCD">
        <w:t>že</w:t>
      </w:r>
      <w:proofErr w:type="spellEnd"/>
      <w:r w:rsidR="00545BCD">
        <w:t xml:space="preserve"> </w:t>
      </w:r>
      <w:proofErr w:type="spellStart"/>
      <w:r w:rsidR="00545BCD">
        <w:t>uporabljajo</w:t>
      </w:r>
      <w:proofErr w:type="spellEnd"/>
      <w:r w:rsidR="00545BCD">
        <w:t xml:space="preserve"> </w:t>
      </w:r>
      <w:proofErr w:type="spellStart"/>
      <w:r>
        <w:t>varovaln</w:t>
      </w:r>
      <w:r w:rsidR="00545BCD">
        <w:t>a</w:t>
      </w:r>
      <w:proofErr w:type="spellEnd"/>
      <w:r>
        <w:t xml:space="preserve"> </w:t>
      </w:r>
      <w:proofErr w:type="spellStart"/>
      <w:r>
        <w:t>sredst</w:t>
      </w:r>
      <w:r w:rsidR="00545BCD">
        <w:t>va</w:t>
      </w:r>
      <w:proofErr w:type="spellEnd"/>
      <w:r>
        <w:t xml:space="preserve"> za </w:t>
      </w:r>
      <w:proofErr w:type="spellStart"/>
      <w:r>
        <w:t>zaščito</w:t>
      </w:r>
      <w:proofErr w:type="spellEnd"/>
      <w:r>
        <w:t xml:space="preserve"> </w:t>
      </w:r>
      <w:proofErr w:type="spellStart"/>
      <w:r>
        <w:t>čebelnjakov</w:t>
      </w:r>
      <w:proofErr w:type="spellEnd"/>
      <w:r w:rsidR="00545BCD">
        <w:t xml:space="preserve"> (</w:t>
      </w:r>
      <w:proofErr w:type="spellStart"/>
      <w:r w:rsidR="00545BCD">
        <w:t>električne</w:t>
      </w:r>
      <w:proofErr w:type="spellEnd"/>
      <w:r w:rsidR="00545BCD">
        <w:t xml:space="preserve"> </w:t>
      </w:r>
      <w:proofErr w:type="spellStart"/>
      <w:r w:rsidR="00545BCD">
        <w:t>ograje</w:t>
      </w:r>
      <w:proofErr w:type="spellEnd"/>
      <w:r w:rsidR="00545BCD">
        <w:t xml:space="preserve"> </w:t>
      </w:r>
      <w:proofErr w:type="spellStart"/>
      <w:r w:rsidR="00545BCD">
        <w:t>iz</w:t>
      </w:r>
      <w:proofErr w:type="spellEnd"/>
      <w:r w:rsidR="00545BCD">
        <w:t xml:space="preserve"> 6 </w:t>
      </w:r>
      <w:proofErr w:type="spellStart"/>
      <w:r w:rsidR="00545BCD">
        <w:t>žic</w:t>
      </w:r>
      <w:proofErr w:type="spellEnd"/>
      <w:r w:rsidR="00545BCD">
        <w:t xml:space="preserve"> </w:t>
      </w:r>
      <w:proofErr w:type="spellStart"/>
      <w:r w:rsidR="00545BCD">
        <w:t>ali</w:t>
      </w:r>
      <w:proofErr w:type="spellEnd"/>
      <w:r w:rsidR="00545BCD">
        <w:t xml:space="preserve"> </w:t>
      </w:r>
      <w:proofErr w:type="spellStart"/>
      <w:r w:rsidR="00545BCD">
        <w:t>elektro</w:t>
      </w:r>
      <w:proofErr w:type="spellEnd"/>
      <w:r w:rsidR="00545BCD">
        <w:t xml:space="preserve"> </w:t>
      </w:r>
      <w:proofErr w:type="spellStart"/>
      <w:r w:rsidR="00545BCD">
        <w:t>mreže</w:t>
      </w:r>
      <w:proofErr w:type="spellEnd"/>
      <w:r w:rsidR="00545BCD">
        <w:t>)</w:t>
      </w:r>
    </w:p>
    <w:p w14:paraId="64685674" w14:textId="7A2E14B8" w:rsidR="00545BCD" w:rsidRDefault="00545BCD"/>
    <w:p w14:paraId="54DDD34C" w14:textId="4AC27339" w:rsidR="00545BCD" w:rsidRDefault="00545BCD">
      <w:proofErr w:type="spellStart"/>
      <w:r>
        <w:t>Število</w:t>
      </w:r>
      <w:proofErr w:type="spellEnd"/>
      <w:r>
        <w:t xml:space="preserve"> </w:t>
      </w:r>
      <w:proofErr w:type="spellStart"/>
      <w:r>
        <w:t>čebelarjev</w:t>
      </w:r>
      <w:proofErr w:type="spellEnd"/>
      <w:r>
        <w:t xml:space="preserve">, ki </w:t>
      </w:r>
      <w:proofErr w:type="spellStart"/>
      <w:r>
        <w:t>uporablja</w:t>
      </w:r>
      <w:proofErr w:type="spellEnd"/>
      <w:r>
        <w:t xml:space="preserve"> </w:t>
      </w:r>
      <w:proofErr w:type="spellStart"/>
      <w:r>
        <w:t>varovalna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>: ___________</w:t>
      </w:r>
    </w:p>
    <w:p w14:paraId="3032811E" w14:textId="273E2BBD" w:rsidR="00EA3F50" w:rsidRDefault="00EA3F50"/>
    <w:p w14:paraId="1720BA45" w14:textId="5D969CEA" w:rsidR="00470FFB" w:rsidRDefault="00470FFB"/>
    <w:p w14:paraId="760EB185" w14:textId="2CBD2677" w:rsidR="00470FFB" w:rsidRDefault="00470FFB"/>
    <w:p w14:paraId="6F79737A" w14:textId="214FFDC4" w:rsidR="00470FFB" w:rsidRDefault="00470FFB"/>
    <w:p w14:paraId="14C71828" w14:textId="34F662BD" w:rsidR="00470FFB" w:rsidRDefault="00470FFB"/>
    <w:p w14:paraId="6B36CCF1" w14:textId="3061230D" w:rsidR="00470FFB" w:rsidRDefault="00470FFB"/>
    <w:p w14:paraId="198A79F9" w14:textId="70760D89" w:rsidR="00470FFB" w:rsidRDefault="00470FFB"/>
    <w:p w14:paraId="7BF236EE" w14:textId="77777777" w:rsidR="00470FFB" w:rsidRDefault="00470FFB"/>
    <w:p w14:paraId="1C90228F" w14:textId="014002D6" w:rsidR="00EA3F50" w:rsidRDefault="004D07CB">
      <w:pPr>
        <w:pStyle w:val="Naslov2"/>
      </w:pPr>
      <w:r>
        <w:t xml:space="preserve">3. DODATNE INFORMACIJE </w:t>
      </w:r>
      <w:r w:rsidR="008E5AB1">
        <w:t xml:space="preserve">O DRUŠTVU </w:t>
      </w:r>
      <w:r>
        <w:t>(</w:t>
      </w:r>
      <w:proofErr w:type="spellStart"/>
      <w:r>
        <w:t>neobvezno</w:t>
      </w:r>
      <w:proofErr w:type="spellEnd"/>
      <w:r>
        <w:t>)</w:t>
      </w:r>
    </w:p>
    <w:p w14:paraId="608A8670" w14:textId="77777777" w:rsidR="00EA3F50" w:rsidRDefault="004D07CB">
      <w:r>
        <w:t>_____________________________________________________</w:t>
      </w:r>
    </w:p>
    <w:p w14:paraId="3D546342" w14:textId="77777777" w:rsidR="00EA3F50" w:rsidRDefault="004D07CB">
      <w:r>
        <w:t>_____________________________________________________</w:t>
      </w:r>
    </w:p>
    <w:p w14:paraId="6970BC62" w14:textId="77777777" w:rsidR="00EA3F50" w:rsidRDefault="004D07CB">
      <w:r>
        <w:t>_____________________________________________________</w:t>
      </w:r>
    </w:p>
    <w:p w14:paraId="24F7DA8A" w14:textId="78F38836" w:rsidR="00EA3F50" w:rsidRDefault="00EA3F50"/>
    <w:p w14:paraId="31BD6E4A" w14:textId="4B3CCB4C" w:rsidR="008E5AB1" w:rsidRDefault="008E5AB1"/>
    <w:p w14:paraId="76500836" w14:textId="7757E524" w:rsidR="008E5AB1" w:rsidRDefault="008E5AB1"/>
    <w:p w14:paraId="01FE9B14" w14:textId="77777777" w:rsidR="008E5AB1" w:rsidRDefault="008E5AB1"/>
    <w:p w14:paraId="538798ED" w14:textId="77777777" w:rsidR="00EA3F50" w:rsidRDefault="004D07CB">
      <w:pPr>
        <w:pStyle w:val="Naslov2"/>
      </w:pPr>
      <w:r>
        <w:t>4. IZJAVA</w:t>
      </w:r>
    </w:p>
    <w:p w14:paraId="1402B02A" w14:textId="77777777" w:rsidR="00EA3F50" w:rsidRDefault="004D07CB">
      <w:r>
        <w:t>Izjavljamo, da so navedeni podatki resnični in točni.</w:t>
      </w:r>
    </w:p>
    <w:p w14:paraId="462CFC98" w14:textId="77777777" w:rsidR="00EA3F50" w:rsidRDefault="00EA3F50"/>
    <w:p w14:paraId="46E33C0B" w14:textId="77777777" w:rsidR="00EA3F50" w:rsidRDefault="004D07CB">
      <w:r>
        <w:t>Kraj in datum: _________________________</w:t>
      </w:r>
    </w:p>
    <w:p w14:paraId="16835042" w14:textId="77777777" w:rsidR="00EA3F50" w:rsidRDefault="00EA3F50"/>
    <w:p w14:paraId="46AABAC9" w14:textId="77777777" w:rsidR="00EA3F50" w:rsidRDefault="004D07CB">
      <w:r>
        <w:t>Podpis in žig društva: _________________________</w:t>
      </w:r>
    </w:p>
    <w:sectPr w:rsidR="00EA3F5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F776" w14:textId="77777777" w:rsidR="00FD2ACF" w:rsidRDefault="00FD2ACF" w:rsidP="005854D2">
      <w:pPr>
        <w:spacing w:after="0" w:line="240" w:lineRule="auto"/>
      </w:pPr>
      <w:r>
        <w:separator/>
      </w:r>
    </w:p>
  </w:endnote>
  <w:endnote w:type="continuationSeparator" w:id="0">
    <w:p w14:paraId="3C922743" w14:textId="77777777" w:rsidR="00FD2ACF" w:rsidRDefault="00FD2ACF" w:rsidP="0058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4217" w14:textId="77777777" w:rsidR="00FD2ACF" w:rsidRDefault="00FD2ACF" w:rsidP="005854D2">
      <w:pPr>
        <w:spacing w:after="0" w:line="240" w:lineRule="auto"/>
      </w:pPr>
      <w:r>
        <w:separator/>
      </w:r>
    </w:p>
  </w:footnote>
  <w:footnote w:type="continuationSeparator" w:id="0">
    <w:p w14:paraId="256F48A5" w14:textId="77777777" w:rsidR="00FD2ACF" w:rsidRDefault="00FD2ACF" w:rsidP="0058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9C75" w14:textId="6985ED6B" w:rsidR="005854D2" w:rsidRDefault="005854D2" w:rsidP="005854D2">
    <w:pPr>
      <w:pStyle w:val="Glava"/>
      <w:tabs>
        <w:tab w:val="clear" w:pos="4680"/>
        <w:tab w:val="clear" w:pos="9360"/>
        <w:tab w:val="left" w:pos="702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1F1FF3B" wp14:editId="726C690E">
          <wp:simplePos x="0" y="0"/>
          <wp:positionH relativeFrom="column">
            <wp:posOffset>0</wp:posOffset>
          </wp:positionH>
          <wp:positionV relativeFrom="paragraph">
            <wp:posOffset>-171450</wp:posOffset>
          </wp:positionV>
          <wp:extent cx="628015" cy="1231265"/>
          <wp:effectExtent l="0" t="0" r="635" b="698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28EC0C01" wp14:editId="30A7C350">
          <wp:simplePos x="0" y="0"/>
          <wp:positionH relativeFrom="column">
            <wp:posOffset>3914775</wp:posOffset>
          </wp:positionH>
          <wp:positionV relativeFrom="paragraph">
            <wp:posOffset>9525</wp:posOffset>
          </wp:positionV>
          <wp:extent cx="2231390" cy="70739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0FFB"/>
    <w:rsid w:val="004D07CB"/>
    <w:rsid w:val="00545BCD"/>
    <w:rsid w:val="005854D2"/>
    <w:rsid w:val="008E5AB1"/>
    <w:rsid w:val="00AA1D8D"/>
    <w:rsid w:val="00B47730"/>
    <w:rsid w:val="00CB0664"/>
    <w:rsid w:val="00EA3F50"/>
    <w:rsid w:val="00FC693F"/>
    <w:rsid w:val="00FD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F562BF"/>
  <w14:defaultImageDpi w14:val="300"/>
  <w15:docId w15:val="{A2651A83-D52F-4BAA-8752-59FBC0C6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/>
      <vt:lpstr>OBRAZEC ZA PRIJAVO NA RAZPIS</vt:lpstr>
      <vt:lpstr>    1. OSNOVNI PODATKI O DRUŠTVU</vt:lpstr>
      <vt:lpstr>    2. PODATKI ZA TOČKOVANJE</vt:lpstr>
      <vt:lpstr>        2.1 Prisotnost evidentiranih škod po rjavem medvedu</vt:lpstr>
      <vt:lpstr>        2.2 Sodelovanje članov društva v prejšnjih projektih</vt:lpstr>
      <vt:lpstr>        2.3 Število čebelarjev, ki selijo čebele na območja velikih zveri</vt:lpstr>
      <vt:lpstr>        2.4 Število aktivnih članov društva</vt:lpstr>
      <vt:lpstr>        2.5 Število članov, ki že uporabljajo varovalna sredstva za zaščito čebelnjakov </vt:lpstr>
      <vt:lpstr>    3. DODATNE INFORMACIJE (neobvezno)</vt:lpstr>
      <vt:lpstr>    4. IZJAVA</vt:lpstr>
      <vt:lpstr/>
    </vt:vector>
  </TitlesOfParts>
  <Manager/>
  <Company/>
  <LinksUpToDate>false</LinksUpToDate>
  <CharactersWithSpaces>1769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Miha Predalič</cp:lastModifiedBy>
  <cp:revision>4</cp:revision>
  <dcterms:created xsi:type="dcterms:W3CDTF">2026-02-04T12:40:00Z</dcterms:created>
  <dcterms:modified xsi:type="dcterms:W3CDTF">2026-02-04T13:11:00Z</dcterms:modified>
  <cp:category/>
</cp:coreProperties>
</file>